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项目名称：8D魔幻——雾都夜话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建筑面积：44520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用地面积：47800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