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项目名称：旧厂新梦：体块滑移间的绿色变奏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建筑面积：2929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用地面积：4130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