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项目名称：青澜绿筑，书斋墨韵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建筑面积：3380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用地面积：3976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业主单位：长春建筑学院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