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项目名称：抚云碳悦·雾起山间——碳中和视角下的乡村游客服务中心设计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用地面积：1414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