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参与单位名称：孙泽霄 陈昊阳 安冬琪 胡兴洁 穆成舟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