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风舟一基于可供性理念的高校综合实训楼设计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