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陕西省铜川市耀州区孙塬镇惠塬村村委会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项目地址：陕西省铜川市耀州区孙塬镇惠塬村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项目名称：陕西省铜川市耀州区孙塬镇惠塬村村委会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