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万古常青，生态展馆——基于桂林八角塘古宋文化街区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513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项目名称：万古常青，生态展馆——基于桂林八角塘古宋文化街区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