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碳影织构，绿核启航——江西省某高校综合教学楼的运维与改造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项目地址：江西省南昌市红谷滩区学府大道999号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项目名称：碳影织构，绿核启航——江西省某高校综合教学楼的运维与改造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