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image/png" PartName="/word/media/document_image_rId4.png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智汇空间——绿色建筑技术引领下的党群服务中心建筑更新设计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2669072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2669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项目地址：仁爱路1号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报告日期：2025年3月12日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项目名称：智汇空间——绿色建筑技术引领下的党群服务中心建筑更新设计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sectPr>
      <w:headerReference w:type="default" r:id="rId3"/>
      <w:footerReference w:type="default" r:id="rId5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png" Type="http://schemas.openxmlformats.org/officeDocument/2006/relationships/image" Id="rId4"/>
    <Relationship Target="footer.xml" Type="http://schemas.openxmlformats.org/officeDocument/2006/relationships/footer" Id="rId5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