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项目名称：绿色建筑理念下的接待服务中心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建筑面积：2132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用地面积：3004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