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山野于崊—卜空村绿色生态休闲民宿改造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总得分：Q=（Q0+Q1+Q2+Q3+Q4+Q5+QA）/10=103.4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