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市井绿意—零碳愿景下的社区中心设计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总得分：Q=（Q0+Q1+Q2+Q3+Q4+Q5+QA）/10=109.3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