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项目名称：生命绿洲-滨海医院的节能设计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建筑面积：27006.51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用地面积：23021.52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业主单位：启东市新城建设投资发展有限公司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设计单位：江苏省建筑设计研究院股份有限公司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咨询单位：中电鸿信信息科技有限公司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