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梦想小镇ss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项目名称：梦想小镇ss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