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项目名称：生态学府 绿意课堂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建筑面积：21000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用地面积：9062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