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古峪新生，碳循未来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项目地址：大连市瓦房店市许屯镇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项目名称：古峪新生，碳循未来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