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揽山——传统建筑研究中心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项目名称：揽山——传统建筑研究中心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