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云玺湾商业项目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项目地址：河北省保定市高阳县，宏润大街以东，兴阳西路以南，向阳路以北。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项目名称：云玺湾商业项目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