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包钢32社区浴场建筑设计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26%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