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时空窑居：城中村的虫洞枢纽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项目名称：时空窑居：城中村的虫洞枢纽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