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项目名称：寻忆·造梦空间一长春老年人社区绿建活化改造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建筑面积：26272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用地面积：13531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设计单位：吉林建筑大学建筑与规划学院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