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项目名称：浙江庆元月山村村民活动中心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建筑面积：3200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用地面积：6400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