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青绿学苑  碳汇新篇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围护结构提高8%或负荷降低%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总得分：Q=（Q0+Q1+Q2+Q3+Q4+Q5+QA）/10=79.2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