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项目名称：绿韵之筑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建筑面积：5133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用地面积：10000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