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项目名称：青山·碳霁——山顶自然景观可持续的碳体验馆建筑设计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建筑面积：1650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用地面积：5500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业主单位：无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设计单位：内蒙古工业大学建筑学院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