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《林箐》，碳中和时代下的北京市海淀区朱房村绿色建筑设计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报告日期：2025年3月15日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项目名称：《林箐》，碳中和时代下的北京市海淀区朱房村绿色建筑设计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应用比例30%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全寿命期单位建筑面积碳排放强为10kgCO2/（m2·a）减碳率20%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965.0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97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