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槐园新忆——大荔农旅服务中心设计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项目名称：槐园新忆——大荔农旅服务中心设计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