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绿筑藏幽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内蒙古科技大学建筑与艺术设计学院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参与单位名称：内蒙古科技大学建筑与艺术设计学院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咨询单位名称：内蒙古科技大学建筑与艺术设计学院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总得分：Q=（Q0+Q1+Q2+Q3+Q4+Q5+QA）/10=89.0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