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三星绿建试验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报告日期：2025年3月9日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项目名称：三星绿建试验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107.0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38.0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858.0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