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迤岸围彝——基于绿色建筑理论的迤沙拉村彝族文化中心设计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项目名称：迤岸围彝——基于绿色建筑理论的迤沙拉村彝族文化中心设计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