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迤岸围彝——基于绿色建筑理论的迤沙拉村彝族文化中心设计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业主单位：四川农业大学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设计单位：四川农业大学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项目地址：四川省攀枝花市仁和区迤沙拉民族文化村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报告日期：2025年3月16日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项目名称：迤岸围彝——基于绿色建筑理论的迤沙拉村彝族文化中心设计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50378-2024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sectPr>
      <w:headerReference w:type="default" r:id="rId3"/>
      <w:footerReference w:type="default" r:id="rId5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footer.xml" Type="http://schemas.openxmlformats.org/officeDocument/2006/relationships/footer" Id="rId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