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碳韵·生态筑坊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573214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7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项目名称：碳韵·生态筑坊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