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项目名称：绿意新生，再生部落——游牧部落游客服务中心集群设计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建筑面积：1529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用地面积：1505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