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绿境书香·文化心栖——生态设计理念引领下的社区图书馆设计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广东白云学院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参与单位名称：广东白云学院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咨询单位名称：广东白云学院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69.0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总得分：Q=（Q0+Q1+Q2+Q3+Q4+Q5+QA）/10=94.5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1550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1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4118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41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