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r="http://schemas.openxmlformats.org/officeDocument/2006/relationships" xmlns:w="http://schemas.openxmlformats.org/wordprocessingml/2006/main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85633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报告日期：2025年7月28日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项目名称：85633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r="http://schemas.openxmlformats.org/officeDocument/2006/relationships" xmlns:w="http://schemas.openxmlformats.org/wordprocessingml/2006/main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r="http://schemas.openxmlformats.org/officeDocument/2006/relationships" xmlns:w="http://schemas.openxmlformats.org/wordprocessingml/2006/main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r="http://schemas.openxmlformats.org/officeDocument/2006/relationships" xmlns:w="http://schemas.openxmlformats.org/wordprocessingml/2006/main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r="http://schemas.openxmlformats.org/officeDocument/2006/relationships" xmlns:w="http://schemas.openxmlformats.org/wordprocessingml/2006/main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