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中国铁路广州局集团有限公司长沙工程建设指挥部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业主单位：中国铁路广州局集团有限公司长沙工程建设指挥部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设计单位：中铁第六勘察设计院集团有限公司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报告日期：2025年4月16日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项目名称：中国铁路广州局集团有限公司长沙工程建设指挥部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