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相山水泥公司绿色智能示范线新建办公楼工程项目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报告日期：2025年5月20日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项目名称：相山水泥公司绿色智能示范线新建办公楼工程项目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