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北固碾城中村改造项目地块一（P地块）商业楼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太原市辰雅房地产开发有限公司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