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云璟岳金融中心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项目地址：朝阳北大街西、旭阳路南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报告日期：2025年6月10日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项目名称：云璟岳金融中心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