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景县广播电视发射塔建设项目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景县融媒体中心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参与单位名称：中广国际设计有限公司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