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邯郸运达魏县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项目名称：邯郸运达魏县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