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r="http://schemas.openxmlformats.org/officeDocument/2006/relationships" xmlns:w="http://schemas.openxmlformats.org/wordprocessingml/2006/main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北京通州于家务国际种业会展中心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围护结构提高6%或负荷降低%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31.13%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符合国家现行相关节能设计标准的规定，且外窗洞口与外窗本体的结合部位应严密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59.0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47.0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109.0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57.0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总得分：Q=（Q0+Q1+Q2+Q3+Q4+Q5+QA）/10=74.5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5927987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5927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采用基于性能的抗震设计并合理提高建筑的抗震性能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室内外地面或路面设置防滑措施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采取人车分流措施，且步行和自行车交通系统有充足照明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合理采用耐久性好、易维护的装饰装修建筑材料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59.0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r="http://schemas.openxmlformats.org/officeDocument/2006/relationships" xmlns:w="http://schemas.openxmlformats.org/wordprocessingml/2006/main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r="http://schemas.openxmlformats.org/officeDocument/2006/relationships" xmlns:w="http://schemas.openxmlformats.org/wordprocessingml/2006/main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pn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