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成都高新区新川二中（高中部）新建项目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报告日期：2025年7月29日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项目名称：成都高新区新川二中（高中部）新建项目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全寿命期单位建筑面积碳排放强为20kgCO2/（m2·a）减碳率10%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740.0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