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设计单位：郑州市建筑设计研究院有限公司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报告日期：2025年9月3日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