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锦绣前程小区（中区）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27.0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总得分：Q=（Q0+Q1+Q2+Q3+Q4+Q5+QA）/10=61.2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