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世曙庭院建设工程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业主单位：文安县盛安房地产开发有限公司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设计单位：中冀轩辕建设科技有限公司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项目地址：廊坊市文安县曙光道以西，裕泰路以东，世纪南街以北。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报告日期：2025年9月25日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项目名称：世曙庭院建设工程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50378-2024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围护结构提高5%或负荷降低5%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围护结构提高0%或负荷降低%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住宅建筑外窗传热系数降低比例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达到低限标准限值和高要求标准限值的平均值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绿色建材应用比例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应用比例10%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碳减排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明确全寿命期单位建筑面积碳排放强度，并明确降低碳排放强度的技术措施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全寿命期单位建筑面积碳排放强为21kgCO2/（m2·a）减碳率1%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36.0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55.0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red"/>
                <w:sz w:val="20"/>
                <w:szCs w:val="20"/>
              </w:rPr>
              <w:t>22.0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34.0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607.0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61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因地制宜建设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电力交互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保险产品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