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广药海南空港医药物流中心项目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报告日期：2025年10月23日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项目名称：广药海南空港医药物流中心项目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