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测试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严寒和寒冷地区住宅建筑外窗传热系数降低比例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总得分：Q=（Q0+Q1+Q2+Q3+Q4+Q5+QA）/10=62.9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