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是指培训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报告日期：2025年12月13日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项目名称：是指培训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